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1340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-004899-86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Ольги Васильевны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86250131007038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18810586250131007038 от 31.01.2025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18810886250920041772 от 02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Третяк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Ольгу Васильевну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1600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0412365400695013402520179.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1340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8">
    <w:name w:val="cat-UserDefined grp-3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